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of intersection of the 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quarter of a circle or it's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axis of a graph or cartesian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numbers where order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between two points (or objects)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Size; Extent;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value of the numeral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plane containing two perpendicular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when things are not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number less than zero that has a minus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 values, equality, operations, grouping, and math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of a point according to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numbers having the same numeral but different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axis of a graph or Cartesian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 of a point according to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as ordered pairs of numbers or letters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integers, fractions, repeating decimals, and terminating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shape having 3 or more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 number, negative number, or zero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Cartesian Coordinate Plane    </w:t>
      </w:r>
      <w:r>
        <w:t xml:space="preserve">   Coordinates    </w:t>
      </w:r>
      <w:r>
        <w:t xml:space="preserve">   Distance    </w:t>
      </w:r>
      <w:r>
        <w:t xml:space="preserve">   Inequality    </w:t>
      </w:r>
      <w:r>
        <w:t xml:space="preserve">   Integers    </w:t>
      </w:r>
      <w:r>
        <w:t xml:space="preserve">   Magnitude    </w:t>
      </w:r>
      <w:r>
        <w:t xml:space="preserve">   Negative Numbers    </w:t>
      </w:r>
      <w:r>
        <w:t xml:space="preserve">   Opposite Number    </w:t>
      </w:r>
      <w:r>
        <w:t xml:space="preserve">   Ordered Pair    </w:t>
      </w:r>
      <w:r>
        <w:t xml:space="preserve">   Origin    </w:t>
      </w:r>
      <w:r>
        <w:t xml:space="preserve">   Polygon    </w:t>
      </w:r>
      <w:r>
        <w:t xml:space="preserve">   Positive Number    </w:t>
      </w:r>
      <w:r>
        <w:t xml:space="preserve">   Quadrant    </w:t>
      </w:r>
      <w:r>
        <w:t xml:space="preserve">   Rational Number    </w:t>
      </w:r>
      <w:r>
        <w:t xml:space="preserve">   Sign    </w:t>
      </w:r>
      <w:r>
        <w:t xml:space="preserve">   X-axis    </w:t>
      </w:r>
      <w:r>
        <w:t xml:space="preserve">   X- coordinate    </w:t>
      </w:r>
      <w:r>
        <w:t xml:space="preserve">   Y-axis    </w:t>
      </w:r>
      <w:r>
        <w:t xml:space="preserve">   Y-coordinate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Vocabulary Terms</dc:title>
  <dcterms:created xsi:type="dcterms:W3CDTF">2021-10-11T20:36:20Z</dcterms:created>
  <dcterms:modified xsi:type="dcterms:W3CDTF">2021-10-11T20:36:20Z</dcterms:modified>
</cp:coreProperties>
</file>