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7: What is Economics?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desire, willingness, and ability on the part of people to buy certain quantities of a product at different price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and business focus on one thing they do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 of the economy made up by companies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Inputs that are used to create things or help you provide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economy composed of both public services and public enterprises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good with a negative cross elasticity of demand, in contrast to a substitute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amount of output produced by a given number of inputs in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Physical and mental efforts that people contribute to the production of goods 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Alternatives that people give up when they choose one course of actions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study of how people make decisions in a world of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Someone who treats and supplies goods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Specialize within a certain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ability and willingness of suppliers to make things available for sale at set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Goods which, as a result of changed conditions, may replace each other in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rivalry among sellers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most desirable alternative given up as the result of a decision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What, how, or for whom to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Inputs that are used in the production of goods or services in order to make an economic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category of stocks and companies that relate to items purchased by individuals rather than by manufacturers and industries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where the supply/demand achieve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organization that uses economic services or commodities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system in which the decisions regarding investment, production, and distribution are guided by the price signals created by the forces of supply and demand.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economy in which production, investment, prices, and incomes are determined centrally by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model of the economy in which the major exchanges are represented as flows of money, goods and services, etc. between economic agents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capacity and willingness to develop, organize, and manage a business venture along with any of its risks in order to make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fact we do not have enough resources to satisfy everyone's needs and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Tools, machinery, and goods used to make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business offer finished product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material quantity that has value, and using which brings revenue to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productive resources are bought and sold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7: What is Economics?</dc:title>
  <dcterms:created xsi:type="dcterms:W3CDTF">2021-10-11T20:36:37Z</dcterms:created>
  <dcterms:modified xsi:type="dcterms:W3CDTF">2021-10-11T20:36:37Z</dcterms:modified>
</cp:coreProperties>
</file>