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Unit 7: Who are the Saints?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process by which the Church declares that a particular member of the faithful has practiced heroic virtue in his or her life, has been faithful to God's grace, and is now fully united with God in heaven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dogma which states that the body of Mary was taken directly to heaven after her death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study of the last things: second coming of Christ, resurrection of the dead, the kingdom of God, judgment, heaven, hell, and purgatory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Jesus meant when he said that whoever wishes to be a true disciple must "______ himself, take up his cross, and follow me" (Matthew 16:24)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It became a common practice to celebrate _____ at the tombs of the faithful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Supported the doctrine of the communion of saints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The dogma which states that Mary was free from the stain of original sin from the moment of conception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The Church exists in ________ states.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An official list of Christian saints and martyrs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In the fourth century_____encouraged Christians to honor the martyrs and saints and to ask for their prayers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follower of Christ, someone who learns from and from and follows Jesus and who accepts a share of his ministry in the world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Christian understanding of the end times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title for writers of the early Church who had a major impact on the development of Christian theology and doctrine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title officially conferred upon a saint by the pope or by a general council declaring that person to have been holy, wise, and learned, and therefore a source of sound theological teaching for the Church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Mary has been called the mediatrix, which means 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We ask the saints to ______ for us just as we ask for us just as we ask for the prayers of those we live with today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One who has been transformed by the grace of God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Jesus' return in glory at the end of 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Honor given to a person or image because that person or image mediates God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habitual disposition to do good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Christians visited the ______ on the anniversary of a person's death.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Christ's saving work which freed humanity from the power of sin and death and restored them to unity with God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Something believed to be particularly important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Someone who learns from and follows Jesus and who accepts a share of his ministry in the world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_______(II) called Mary the "unchangeable and inviolable sign of God's election."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Unit 7: Who are the Saints?</dc:title>
  <dcterms:created xsi:type="dcterms:W3CDTF">2021-10-11T20:36:47Z</dcterms:created>
  <dcterms:modified xsi:type="dcterms:W3CDTF">2021-10-11T20:36:47Z</dcterms:modified>
</cp:coreProperties>
</file>