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 and 8: Entrepreneurship and Education and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of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methods of paying for education/training, such as grants, scholarships,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temporary paid or unpaid position that involves direct work experience in a career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and 8: Entrepreneurship and Education and Training</dc:title>
  <dcterms:created xsi:type="dcterms:W3CDTF">2021-10-11T20:35:07Z</dcterms:created>
  <dcterms:modified xsi:type="dcterms:W3CDTF">2021-10-11T20:35:07Z</dcterms:modified>
</cp:coreProperties>
</file>