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and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unit of measurement that schools use to determine whether students are progressing toward graduation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temporary paid or unpaid position that involves direct work experience in a career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and 8 vocab</dc:title>
  <dcterms:created xsi:type="dcterms:W3CDTF">2021-10-11T20:35:09Z</dcterms:created>
  <dcterms:modified xsi:type="dcterms:W3CDTF">2021-10-11T20:35:09Z</dcterms:modified>
</cp:coreProperties>
</file>