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danger of extinction throughout a significant portion of its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helpful for predicting a population's future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nonliving components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biome dominated by grasses and scattered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food-obtaining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regular back and forth movement of animals between two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conversion of semiarid regions to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interaction in which one species kills and eats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environmental factors that restrict population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continuously frozen subsoil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individuals of a species per unit area or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enables an animal to find particular foods efficiently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individuals are spaced within their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reciprocal evolutionary adaptations in two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maximum population size that a particular environment can sustain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calm or of very light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living organisms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regions surrounding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river-like flow patterns in the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network of interconnecting food chains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</dc:title>
  <dcterms:created xsi:type="dcterms:W3CDTF">2021-10-11T20:34:35Z</dcterms:created>
  <dcterms:modified xsi:type="dcterms:W3CDTF">2021-10-11T20:34:35Z</dcterms:modified>
</cp:coreProperties>
</file>