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sudden, violent, or devastating upheaval; a surging flood, deluge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soak or stain thoroughly; to fill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jump or skip about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being temporarily inactive, suspended, or set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overly demanding or hard to please; excessively careful in regard to details; easily disgusted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dazzling or conspicuous success or acclaim; great brilliance (of performance or achievement)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freedom or authority to act at one's own 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upon from all sides; to surround with an army; to trouble harass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corrupt morally, seduce; to indulge in dissipation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opposite and conflicting feelings about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vocab</dc:title>
  <dcterms:created xsi:type="dcterms:W3CDTF">2021-10-11T20:35:56Z</dcterms:created>
  <dcterms:modified xsi:type="dcterms:W3CDTF">2021-10-11T20:35:56Z</dcterms:modified>
</cp:coreProperties>
</file>