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7:choice board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ionic    </w:t>
      </w:r>
      <w:r>
        <w:t xml:space="preserve">   proportional    </w:t>
      </w:r>
      <w:r>
        <w:t xml:space="preserve">   solvent    </w:t>
      </w:r>
      <w:r>
        <w:t xml:space="preserve">   moles    </w:t>
      </w:r>
      <w:r>
        <w:t xml:space="preserve">   exothermic    </w:t>
      </w:r>
      <w:r>
        <w:t xml:space="preserve">   endothermic    </w:t>
      </w:r>
      <w:r>
        <w:t xml:space="preserve">   solute    </w:t>
      </w:r>
      <w:r>
        <w:t xml:space="preserve">   freezing point    </w:t>
      </w:r>
      <w:r>
        <w:t xml:space="preserve">   boiling point    </w:t>
      </w:r>
      <w:r>
        <w:t xml:space="preserve">   osmosis    </w:t>
      </w:r>
      <w:r>
        <w:t xml:space="preserve">   vapor pressure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7:choice board word search</dc:title>
  <dcterms:created xsi:type="dcterms:W3CDTF">2021-10-11T20:35:57Z</dcterms:created>
  <dcterms:modified xsi:type="dcterms:W3CDTF">2021-10-11T20:35:57Z</dcterms:modified>
</cp:coreProperties>
</file>