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8:Education and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cretin job by working with a skilled worker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methods of paying for education/training, such as grants, scholarships,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8:Education and Training </dc:title>
  <dcterms:created xsi:type="dcterms:W3CDTF">2021-10-11T20:35:31Z</dcterms:created>
  <dcterms:modified xsi:type="dcterms:W3CDTF">2021-10-11T20:35:31Z</dcterms:modified>
</cp:coreProperties>
</file>