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Modern republicanism    </w:t>
      </w:r>
      <w:r>
        <w:t xml:space="preserve">   Beatniks    </w:t>
      </w:r>
      <w:r>
        <w:t xml:space="preserve">   Baby boom    </w:t>
      </w:r>
      <w:r>
        <w:t xml:space="preserve">   Conglomerate    </w:t>
      </w:r>
      <w:r>
        <w:t xml:space="preserve">   Deterrence    </w:t>
      </w:r>
      <w:r>
        <w:t xml:space="preserve">   McCarthyism    </w:t>
      </w:r>
      <w:r>
        <w:t xml:space="preserve">   Black list    </w:t>
      </w:r>
      <w:r>
        <w:t xml:space="preserve">   Marshall plan    </w:t>
      </w:r>
      <w:r>
        <w:t xml:space="preserve">   Containment    </w:t>
      </w:r>
      <w:r>
        <w:t xml:space="preserve">   Satellite nations    </w:t>
      </w:r>
      <w:r>
        <w:t xml:space="preserve">   Manhattan project    </w:t>
      </w:r>
      <w:r>
        <w:t xml:space="preserve">   Anti semitism    </w:t>
      </w:r>
      <w:r>
        <w:t xml:space="preserve">   Carpet bombing    </w:t>
      </w:r>
      <w:r>
        <w:t xml:space="preserve">   Atlantic character    </w:t>
      </w:r>
      <w:r>
        <w:t xml:space="preserve">   Neutrality acts    </w:t>
      </w:r>
      <w:r>
        <w:t xml:space="preserve">   Puppet state    </w:t>
      </w:r>
      <w:r>
        <w:t xml:space="preserve">   Blitzkrieg    </w:t>
      </w:r>
      <w:r>
        <w:t xml:space="preserve">   Appeasement    </w:t>
      </w:r>
      <w:r>
        <w:t xml:space="preserve">   Nazism    </w:t>
      </w:r>
      <w:r>
        <w:t xml:space="preserve">   Purge    </w:t>
      </w:r>
      <w:r>
        <w:t xml:space="preserve">   Fascism    </w:t>
      </w:r>
      <w:r>
        <w:t xml:space="preserve">   Totalitarian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</dc:title>
  <dcterms:created xsi:type="dcterms:W3CDTF">2021-10-11T20:36:17Z</dcterms:created>
  <dcterms:modified xsi:type="dcterms:W3CDTF">2021-10-11T20:36:17Z</dcterms:modified>
</cp:coreProperties>
</file>