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8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that is drinkable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following the level of the land around a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water bearing rock 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cycling of water among the water sources, atmosphere, and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wearing away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refers to water that flows from the land to oceans and contains little or no salt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areas with continuous, severe water shortages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water fills all the spaces or pores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severe soil loss that leaves trenches in the land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moisture from rain and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plant material that remains when a plant dies or is harvested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waters that flows up the mouth of a river with rising or in flowing ocean tides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and type of nutrients in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household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dissolves or otherwise change most other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close growing crop planted to temporarily protect the soil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that is held too tightly for plant roots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water soaks down into the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as layers of soil are removed from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addition of water to the land to supplement the water provided for crop production by rain or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changing from a liquid to a vapor to a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planting crops without plowing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material placed on the soil surface to break the fall of raindrops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gravitational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remove all foreign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</dc:title>
  <dcterms:created xsi:type="dcterms:W3CDTF">2021-10-11T20:35:22Z</dcterms:created>
  <dcterms:modified xsi:type="dcterms:W3CDTF">2021-10-11T20:35:22Z</dcterms:modified>
</cp:coreProperties>
</file>