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8 Cross Word - Fariah Sultana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 of nations which functioned from 1920-1946, whose purpose was to promote international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marking end of WWI; not approved by US Senate, as part of rejection of Wilson and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gov't's diplomatic strategy in dealing w/ other nations regarding political or economic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that refers to economic, military, and cultural influence of US on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President Monroe, warning western European nations that the western hemisphere was closed to further colonization and shouldn't interfere w/ newly independent nations of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linked Pacific and Atlantic Oceans, helping to lower cost of transporting goods, but also creating tense relationship between Panama and Canal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war bonds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claimed by American presidents to refuse to provide information to other branches of fed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nations have right to make decisions regarding its people, economy , and social existence w/o interference of foreign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all nations to have access to trade in other nations' "spheres of influence"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belief, central to American political culture since the Revolution, that Americans have a unique mission among nations to spread freedom and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declarations announced by President T. Roosevelt, claiming US had right to intervene in affairs of nations in Western Hemisphere to preserve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stability to underdeveloped areas w/o use of American forces or use of taxpayers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control over foreign areas through economic or trade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 and beliefs spread by one particular group or nation that support its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of avoiding alliances and other types of involvement in affairs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progressive President, served from 1901-1908; used power of presidency to deal directly w/ social and economic problems; known for work in conservation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T. Roosevelt's willingness to use military strengths to enforce US foreign policy and protect US interests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foreign policy, when a nation attempts to not become involved in problems of a foreign nation, by not taking sides in a dispute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immigration laws, a restriction on number of immigrants allowed to enter US from other countries based on number already in US on a specific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Cross Word - Fariah Sultana</dc:title>
  <dcterms:created xsi:type="dcterms:W3CDTF">2021-10-11T20:36:03Z</dcterms:created>
  <dcterms:modified xsi:type="dcterms:W3CDTF">2021-10-11T20:36:03Z</dcterms:modified>
</cp:coreProperties>
</file>