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8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Teaches new generations about the dangers of prejudice, racial hatred, and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WWII alliance with Germany, Japan,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Opposed FDR's New Deal; fought against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Dictator of Germany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Town in Georgia where FDR swam in natural spring waters to relieve pain from polio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longest period of high unemployment and low economic activity in modern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Paid farmers subsidies to not grow already-overproduced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WWII alliance with Great Britain, France,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Aircraft plant in Marietta, GA that built B-29 bombers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"You could walk across the _______ River"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Created insurance for the elderly, unemployed, and disabled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young men to work conserving America's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destructive insect that killed nearly 2/3 of Georgia's cotton by the early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Increased power lines in rural Georgia from 3% to over 90%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Defeated Eugene Talmadge as Georgia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FDR's program to end the Great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 President for three consecutive terms who helped America out of the Great Depression with the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Attack on US naval base in Hawaii, luring the US into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persecution and murder of 6 million Jews and 6 million other minorities by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Placed on European goods, making it difficult for struggling European nations to pay off debt to the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Crossword Puzzle</dc:title>
  <dcterms:created xsi:type="dcterms:W3CDTF">2021-10-11T20:35:17Z</dcterms:created>
  <dcterms:modified xsi:type="dcterms:W3CDTF">2021-10-11T20:35:17Z</dcterms:modified>
</cp:coreProperties>
</file>