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Earth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processes in which rock changes from one type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sediment is laid down &amp; comes to rest in low-lying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rising of regions of the Earth's crust to higher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Compositional layer located between the core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layer of Earth that is a layer of weak or soft mantle that flows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sinking of regions of the Earth's surface to lower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solid, dense center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rock that forms when pressure, temperature, or chemical processes change existing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where a deep set of cracks forms and magma can come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matter that results from differences in density caused by variations in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outermost solid layer of Earth (compositional layer)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single landmass that existed when all of the continents were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outermost physical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water, wind, ice, &amp; temperature changes break down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rock that forms when minerals or sediments get pressed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layer of Earth that is below the asthenosphere and is the lower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rock that forms when magma or lava cools and hardens.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compositional layer that extends from below the mantle to the center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liquid layer of the Earth's crust below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sediment is moved from one place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Earth Structure</dc:title>
  <dcterms:created xsi:type="dcterms:W3CDTF">2021-10-11T20:36:39Z</dcterms:created>
  <dcterms:modified xsi:type="dcterms:W3CDTF">2021-10-11T20:36:39Z</dcterms:modified>
</cp:coreProperties>
</file>