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Unit #8 Ecology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All the organisms that inhabit a particular area; an assemblage of populations of different species living close enough together for potential interaction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Organisms that capture energy from physical or chemical sources in the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pathway along which food energy is transferred from trophic level to trophic level, beginning within producers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Organisms that lack efficient internal mechanisms to regulate and maintain body temperatures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bunch of interconnected food chains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interaction where one species benefits at the harm of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interaction where one species benefits but the other is not harmed or helped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A diagram that shows the amount of energy that moves to one feeding level to another in a food web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study of how organisms interact with each other and their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name of the equation used to measure species diversity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Organisms that use thermal energy generated by metabolism to maintain homeostatic body temperatures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Organisms that capture energy present in carbon compounds produced by other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Organisms of the same species in a particular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amount of energy expended by an animal over a specific amount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interaction between two species where both species benefit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#8 Ecology</dc:title>
  <dcterms:created xsi:type="dcterms:W3CDTF">2021-10-11T20:21:11Z</dcterms:created>
  <dcterms:modified xsi:type="dcterms:W3CDTF">2021-10-11T20:21:11Z</dcterms:modified>
</cp:coreProperties>
</file>