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8: Education and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On-the-job training (OJT)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of study beyond a bachelor's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that is not required but can be chosen by students according to their interests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8: Education and Training</dc:title>
  <dcterms:created xsi:type="dcterms:W3CDTF">2021-10-11T20:36:03Z</dcterms:created>
  <dcterms:modified xsi:type="dcterms:W3CDTF">2021-10-11T20:36:03Z</dcterms:modified>
</cp:coreProperties>
</file>