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8: Firearms, Toolmarks, and 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holds 6 bullets and must be reloaded by hand and does not eject a spent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forensic database maintained by the NIBIN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also called a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from the center line of a vehicles right tire to the centerline of its left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pellets in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size of a shotgun is described by this, which is related to the weight of the lead pellets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 characteristics created when the firing pin strikes the primer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Along with the extractor, works to remove the shell casing from the gun after bullet has been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Bullet size expressed in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from the center of a vehicles front wheel hub to the center of its rear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unit of weight in the British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done to guns, it creates a spiral pattern inside the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handgun shoots one cartridge each time the trigger is pulled, ejects the empty cartridge case, and reloads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firearm that contains a cartridge for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tests for the presence of nitrite in gun powder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along with grooves are created because of rifling in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have a longer barrel than a handgun and has device to  minimize kickback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 are usually used to shoot a packet of shot or spherical pellets. The inside of the barrel is not rifled.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inside diameter of the firearm’s barrel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Firearms, Toolmarks, and Impressions</dc:title>
  <dcterms:created xsi:type="dcterms:W3CDTF">2022-08-23T00:19:02Z</dcterms:created>
  <dcterms:modified xsi:type="dcterms:W3CDTF">2022-08-23T00:19:02Z</dcterms:modified>
</cp:coreProperties>
</file>