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 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a pair of genes where one is dominant and one is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or denoting heritable characteristics controlled by genes that are expressed in offspring only when inherited from both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individual has two of the same allele, whether dominant or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ancestral line or chart depicting the lineage or descent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intermediate inheritance in which one allele for a specific trait is not completely expressed over its paired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condition in which both alleles of a gene pair in a heterozygote are fully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diagram that is used to predict an outcome of a particular cross or breeding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genes in our DNA which is responsible for a particular trait. The phenotype is the physical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study of heredity and the variation of inherited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 associated with a gene that is carried only by the male or female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mating between two individuals with different alleles at one genetic locus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genetic mechanism giving us a continuous range of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allele or a gene that is expressed in an organism's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observable characteristics of an individual resulting from the interaction of its genotype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two or more alternative forms of a gene that arise by mutation and are found at the same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parents will also pass down a specific phenotypic trait to their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Genetics Crossword</dc:title>
  <dcterms:created xsi:type="dcterms:W3CDTF">2021-10-11T20:35:22Z</dcterms:created>
  <dcterms:modified xsi:type="dcterms:W3CDTF">2021-10-11T20:35:22Z</dcterms:modified>
</cp:coreProperties>
</file>