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8: Genetics and 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two (sometimes more) alternative forms of a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trait that is expressed if at least one allele is present (T T OR T 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in a DNA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dominant inheritance pattern in which the heterozygous genotype in which both alleles are partially expressed and often produces an intermediate phenotype.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pair of alleles responsible for a particular trait (represented by letters of the alphabet).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pair of alleles that are the same; either both dominant (B B) or both recessive (b b)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passing of genetic information from parent to offspring.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homozygous individuals that always produce offspring of the same phenotype when crossed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procedure used in which fetal cells are removed from the amniotic fluid and analyzed genetically.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diagram or family tree that shows the members of the family who are affected by a genetic trait.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genes and heredity of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pair of alleles that are different, where one is dominant &amp; one is recessive (Ex. T 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gene that can be masked by a dominant gene and is only expressed when two recessive alleles are present (b b).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physical appearance of an organism as a result of its genotype and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that has inherited a recessive allele for a genetic trait or mutation but does not display that trait or show symptoms of the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term for heterozygous (B 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observable characteristic of an organism usually controlled by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square diagram that is used to predict an outcome of a particular genetic cross.</w:t>
            </w:r>
          </w:p>
        </w:tc>
      </w:tr>
    </w:tbl>
    <w:p>
      <w:pPr>
        <w:pStyle w:val="WordBankMedium"/>
      </w:pPr>
      <w:r>
        <w:t xml:space="preserve">   Allele    </w:t>
      </w:r>
      <w:r>
        <w:t xml:space="preserve">   Amniocentesis    </w:t>
      </w:r>
      <w:r>
        <w:t xml:space="preserve">   Carrier    </w:t>
      </w:r>
      <w:r>
        <w:t xml:space="preserve">   Dominant    </w:t>
      </w:r>
      <w:r>
        <w:t xml:space="preserve">   Genetics    </w:t>
      </w:r>
      <w:r>
        <w:t xml:space="preserve">   Genotype    </w:t>
      </w:r>
      <w:r>
        <w:t xml:space="preserve">   Heredity    </w:t>
      </w:r>
      <w:r>
        <w:t xml:space="preserve">   Heterozygous    </w:t>
      </w:r>
      <w:r>
        <w:t xml:space="preserve">   Homozygous    </w:t>
      </w:r>
      <w:r>
        <w:t xml:space="preserve">   Incomplete    </w:t>
      </w:r>
      <w:r>
        <w:t xml:space="preserve">   Phenotype    </w:t>
      </w:r>
      <w:r>
        <w:t xml:space="preserve">   Purebred    </w:t>
      </w:r>
      <w:r>
        <w:t xml:space="preserve">   Recessive    </w:t>
      </w:r>
      <w:r>
        <w:t xml:space="preserve">   Trait    </w:t>
      </w:r>
      <w:r>
        <w:t xml:space="preserve">   Punnett    </w:t>
      </w:r>
      <w:r>
        <w:t xml:space="preserve">   Pedigree    </w:t>
      </w:r>
      <w:r>
        <w:t xml:space="preserve">   Hybrid    </w:t>
      </w:r>
      <w:r>
        <w:t xml:space="preserve">   Mutation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8: Genetics and Heredity</dc:title>
  <dcterms:created xsi:type="dcterms:W3CDTF">2021-10-11T20:36:54Z</dcterms:created>
  <dcterms:modified xsi:type="dcterms:W3CDTF">2021-10-11T20:36:54Z</dcterms:modified>
</cp:coreProperties>
</file>