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8: Las Comidas.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cena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queso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pescado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leche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aceite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Los frijoles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plato principal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fruta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bebida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Las verduras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desayuno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Los camarones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ajo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vinagre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Salado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8: Las Comidas.</dc:title>
  <dcterms:created xsi:type="dcterms:W3CDTF">2021-10-11T20:36:40Z</dcterms:created>
  <dcterms:modified xsi:type="dcterms:W3CDTF">2021-10-11T20:36:40Z</dcterms:modified>
</cp:coreProperties>
</file>