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recycling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deforestation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hybrid vehicles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Lesson 1</dc:title>
  <dcterms:created xsi:type="dcterms:W3CDTF">2021-10-11T20:36:42Z</dcterms:created>
  <dcterms:modified xsi:type="dcterms:W3CDTF">2021-10-11T20:36:42Z</dcterms:modified>
</cp:coreProperties>
</file>