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 Patterns of the Natural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collects from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30% chance of rain is referring to the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 Antonio's _____________________ is humid during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Surrounds the Earth and is made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found under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Martin saw _________________________ as his mom boiled a pot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drink ________________________ that comes from an underground aquifer.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Ariana saw ___________________________ form on her glass of water when she sat it down on the counter.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is always moving through the atmosphere and changing forms through the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_________________________________ for San Antonio is 67%.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____________________________ from leaves is part of the water cycle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rain, snow, sleet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____________________________ makes it way to rivers.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Patterns of the Natural World</dc:title>
  <dcterms:created xsi:type="dcterms:W3CDTF">2021-10-11T20:35:55Z</dcterms:created>
  <dcterms:modified xsi:type="dcterms:W3CDTF">2021-10-11T20:35:55Z</dcterms:modified>
</cp:coreProperties>
</file>