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Plants chapters 28-29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tree rings grow in response to warmer more water abundant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cells produce cells that are for specialized functions, and they regulate growth at both of the apical meristems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Replaces epidermis when roots and stems become woody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springs underground and can develop new plant clones of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provides support for vertical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 theory states that translocation varies based upon the pressure gradients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vascular tissue transports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ground tissue functions for structure and stength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layers before the bark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single layer of cells. Covered with a waxy surface called the cuticle to lower water loss.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modification that forms new roots and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 layer of a wooded plant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which is secreted by the endodermal cells forces  water to move into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structure on the plant collects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elements are macronutrients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cell division in the meristem that causes the stem to thicken and grow that occus in woody eudicots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structure on the plant absorbs moisture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lost by the plant as it opens its stomata to intake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ground tissue functions for mechanical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ground tissue has soft and thin flexible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Stems with more ______  are able to produce and store more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openings regulate water and gaseous exchange with the air, protected/regulated by guard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vascular tissue transports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Plants chapters 28-29</dc:title>
  <dcterms:created xsi:type="dcterms:W3CDTF">2021-10-11T20:36:23Z</dcterms:created>
  <dcterms:modified xsi:type="dcterms:W3CDTF">2021-10-11T20:36:23Z</dcterms:modified>
</cp:coreProperties>
</file>