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8: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Settlement house that offered services &amp; help to women &amp; the poor; gave educational training, helped find jobs, provided babysitting,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1913- gave the government the right to tax people's income; the more you make, more you're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fought for reform during the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1920- women's suffrage - women got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1913- Direct Election of  of Senators; the public votes for their states's senators, not state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"raked up muck (dirt)" on politicians, industry, and other problems of the cities to expose them to the american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forbade railroad companies from giving discounts to certain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citizens can propose a new law by getting enough people to sign a petition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Strengthened the Sherman Antitrust Act by outlawing the creation of a monopoly through any means, and stated antitrust laws could not be used against unions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votes the power to make a bill become a law by voting yes or no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voters to remove an elected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 government regulation of the meatpacking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president was given the nickname "Trustbuster"?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National Women's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1906- law that required food &amp; drug manufacturers to list all ingredients on their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1896- ruling of the Supreme Court that stated: segregation is legal as long as facilities are "separated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National American Women's Suffrage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Party members choose their party's candidate for office ex. the Democrats vote for their presidential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founded the Hull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 Progressive Era</dc:title>
  <dcterms:created xsi:type="dcterms:W3CDTF">2021-10-11T20:36:44Z</dcterms:created>
  <dcterms:modified xsi:type="dcterms:W3CDTF">2021-10-11T20:36:44Z</dcterms:modified>
</cp:coreProperties>
</file>