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8 RNA &amp; 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Nitrogen base only found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when RNA is read to form polypeptide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Portions of RNA that are not discarded but spliced back together after editing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five carbon sugar in a nucleotide and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Portions that are cut out and discarded when RNA is being edited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 the nucleotides that are the anticodons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Nucleotides only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enzyme that binds to DNA during transcription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the amino acids to the ribosome and matches them to the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process are we studying in Unit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Nitrogen base only found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using DNA to produce complementary RNA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in which DNA, RNA and proteins are involved in putting genetic information into action in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three nucleotides carried by the tRNA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three letter sections of mRNA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Sugar component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Codes for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monomer of a polypeptide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Carries copies of instructions for protein synthesis from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RNA &amp; Protein Synthesis</dc:title>
  <dcterms:created xsi:type="dcterms:W3CDTF">2021-10-11T20:35:43Z</dcterms:created>
  <dcterms:modified xsi:type="dcterms:W3CDTF">2021-10-11T20:35:43Z</dcterms:modified>
</cp:coreProperties>
</file>