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#8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lead a lot more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of having things is more important than 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pay as much money as we can when we have a bad economy, more working people means more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roosevelt wants to add 6 more justices to the court so that he can get 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ford's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went to these as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 first minimum wage and sets work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fixing the government so that the depression doesn't happen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a security exchange commission to help the stock market + includes bookkeeping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reassured people that things are going 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idea that different groups in society need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immediate help to people who need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using the federal government to end the depression and improve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people lost their homes, people built shacks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most of the credit for the assembly line went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government promise that if a bank loses your money, the government will give you your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pays the farmers to grow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attempt to help factory workers + price controls on their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trial that hoped would show that the law banning evolution is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he helped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first guy to fly across the ocean, he symbolized the best of old traditional America and new modern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government is responsible for your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first female cabinet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they hated the Jews and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first time that african americans were living together in groups, pride in being an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more people lived in cities than in small rural towns/areas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appeals to the public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committed advocate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stock market crash of 1929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 communicated with people through radio broadcasts, made people feel like he cared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to solve the problem of the unemployed young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hired artists and writers to give them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ends open immigration, wants to keep foreigners out and bring more white protestants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workers refuse to work, the workers sit down and don't leave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being of the growth of women's rights and women's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would hire him to make things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banks are closed and stay closed until FDR allows them to be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could understand the pain that the people were going through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group of writers that talked about disillusionment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designed to give the elderly retirement money, direct relationship to every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that people can buy as distinct from the factories and machines that are necessary to make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dams across the rivers + brought cheap electricity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getting the economy going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factory work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people lost their sense of individual accomplishment, this made it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idea that whatever the Bible says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morality depends on who you are, relative to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almost every american home owned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african-americans were being added into government positions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made and distributed alcohol when the Prohibition was put into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 says that unions have to negotiate with unions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#8 Terms</dc:title>
  <dcterms:created xsi:type="dcterms:W3CDTF">2021-10-11T20:19:52Z</dcterms:created>
  <dcterms:modified xsi:type="dcterms:W3CDTF">2021-10-11T20:19:52Z</dcterms:modified>
</cp:coreProperties>
</file>