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purchase of French land between the Missouri River and the Rocky mountains that doubled the size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rebellion of colonists from the united states and tejanos in putting armed resistance to the centralist government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colonists in california in the 1800s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11th president of the united states and supported of the jacksonian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massive movement if settlers to California to a make a fortune with newly discovered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Members if the church of Jesus christ of latter day saints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revolt against mexico by american settlers in California who declared the territory an independent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explorers who went on an expedition in 1804 to explore the Louisiana purchase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western travelers who were stranded in the sierra nevada during the winter of 1846-47; only 45 of the partys 87 members survived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important trade trail west for independence, Missouri, to Santa fe, New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2000 mile trail stretching through the great plains from western Missouri to the Oregon territory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battle of the Texas revolution; resulted in the defeat of the Mexican army and independence for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 S. purchase of land from Mexico that included the southern parts of present day Arizona and New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mexican priest who led a rebellion of 80,000 poor indians and mestizos, or people of indian and spanish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an armed conflict between the united states of america and mexico form 1846 to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hired by Eastern companies to trap animals for fur in the Rocky mountains and other wester regions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shared by many Americans in the mid 1800s that the United States should expand across the continent to 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mission in San Antonio,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gold seeker who moved to California during the gold rush</w:t>
            </w:r>
          </w:p>
        </w:tc>
      </w:tr>
    </w:tbl>
    <w:p>
      <w:pPr>
        <w:pStyle w:val="WordBankLarge"/>
      </w:pPr>
      <w:r>
        <w:t xml:space="preserve">   Oregon trail     </w:t>
      </w:r>
      <w:r>
        <w:t xml:space="preserve">   Louisiana purchase     </w:t>
      </w:r>
      <w:r>
        <w:t xml:space="preserve">   Santa fe trail     </w:t>
      </w:r>
      <w:r>
        <w:t xml:space="preserve">   Gold rush     </w:t>
      </w:r>
      <w:r>
        <w:t xml:space="preserve">   Mormons     </w:t>
      </w:r>
      <w:r>
        <w:t xml:space="preserve">   Alamo    </w:t>
      </w:r>
      <w:r>
        <w:t xml:space="preserve">   Manifest destiny     </w:t>
      </w:r>
      <w:r>
        <w:t xml:space="preserve">   Mountain men     </w:t>
      </w:r>
      <w:r>
        <w:t xml:space="preserve">   Battle of San Jacinto     </w:t>
      </w:r>
      <w:r>
        <w:t xml:space="preserve">   Gadsden purchase     </w:t>
      </w:r>
      <w:r>
        <w:t xml:space="preserve">   bear flag revolt     </w:t>
      </w:r>
      <w:r>
        <w:t xml:space="preserve">   Texas war for independence     </w:t>
      </w:r>
      <w:r>
        <w:t xml:space="preserve">   mexican-american war    </w:t>
      </w:r>
      <w:r>
        <w:t xml:space="preserve">   lewis and clark     </w:t>
      </w:r>
      <w:r>
        <w:t xml:space="preserve">   forty niners     </w:t>
      </w:r>
      <w:r>
        <w:t xml:space="preserve">   stephen F. austin     </w:t>
      </w:r>
      <w:r>
        <w:t xml:space="preserve">   donner party     </w:t>
      </w:r>
      <w:r>
        <w:t xml:space="preserve">   james k polk     </w:t>
      </w:r>
      <w:r>
        <w:t xml:space="preserve">   father hidalgo     </w:t>
      </w:r>
      <w:r>
        <w:t xml:space="preserve">   californios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 </dc:title>
  <dcterms:created xsi:type="dcterms:W3CDTF">2021-10-11T20:35:48Z</dcterms:created>
  <dcterms:modified xsi:type="dcterms:W3CDTF">2021-10-11T20:35:48Z</dcterms:modified>
</cp:coreProperties>
</file>