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Vocab (9th lit)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great pleasure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reserve, restraint, or dissimulation; candid;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many different parts, elements, forms,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laugh at in scorn or contempt; scoff or jeer at;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cite or name with approval or special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both animal and plant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make, or cause to appear, foolish or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instance of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strong dislike, ill will, or enmity that tends to display itself in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Vocab (9th lit)</dc:title>
  <dcterms:created xsi:type="dcterms:W3CDTF">2021-10-11T20:36:49Z</dcterms:created>
  <dcterms:modified xsi:type="dcterms:W3CDTF">2021-10-11T20:36:49Z</dcterms:modified>
</cp:coreProperties>
</file>