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shower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makeup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 one's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 Words</dc:title>
  <dcterms:created xsi:type="dcterms:W3CDTF">2021-10-11T20:36:38Z</dcterms:created>
  <dcterms:modified xsi:type="dcterms:W3CDTF">2021-10-11T20:36:38Z</dcterms:modified>
</cp:coreProperties>
</file>