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false show of something; make-believe (n).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Pompous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or characterized by sadism; deriving pleasure or gratification from extreme cruelty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perplexed; confused; uncertain (n).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 weak from age or sickness; frail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Feeble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or prospect, especially one seen through a long, narrow avenue or passage, as between rows of trees or houses (n).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flood of water; drenching rain; downpour (n).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Imperturbable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raid or attack; purpose usually to take plunder (n).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Solicitous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act in behalf of someone in difficulty or trouble by pleading or petition (v).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Anxious or concerned (usually followed by about, for, etc, or a clause)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Conceivable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ill health; of an unnatural or sickly pallor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Clandestine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melancholy; yearning; longing (adj).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or withdraw into solitude or retirement; seclude (v).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Perplexity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thin and bony; haggard and drawn, as from great hunger, weariness, or torture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Deluge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sacred or inviolable; not to be entered or trespassed upon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Sequester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or executed with secrecy or concealment, especially for purposes of deception; private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Intercede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Conformity to established standards of good or proper behavior or manners; suitability (n).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Sacrosanct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an ostentatious display of dignity or importance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Wistful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Incapable of being upset or agitated; not easily excited; calm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Propriety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having a friendly and pleasant manner (n).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Capable of being conceived; imaginable (adj).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Sadistic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Vocabulary</dc:title>
  <dcterms:created xsi:type="dcterms:W3CDTF">2021-10-11T20:36:29Z</dcterms:created>
  <dcterms:modified xsi:type="dcterms:W3CDTF">2021-10-11T20:36:29Z</dcterms:modified>
</cp:coreProperties>
</file>