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important trade trail west from Independence, Missouri, to Santa Fe,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hired by eastern companies to trap animals for fur in the Rocky Mountains and other Western region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2,000-mile trail stretching through the Great Plains from Western Missouri to the Oregon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belief shared by many Americans in the mid-1800 that the United States should expand across the continent to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U.S. purchase of land from Mexico that included the southern parts of present-day Arizona and New Mexico (1853)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purchase of French land between the Mississippi River and the Rocky Mountains that doubled the size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 of the Church of Jesus Christ of Latter-day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massive movement of settlers to California to make a fortune with newly discovered gold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final battle of the Texas Revolution; resulted in the defeat of the Mexican army and independence for Texas (1836)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mission in San Antonio, Texas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Vocabulary</dc:title>
  <dcterms:created xsi:type="dcterms:W3CDTF">2021-10-11T20:35:36Z</dcterms:created>
  <dcterms:modified xsi:type="dcterms:W3CDTF">2021-10-11T20:35:36Z</dcterms:modified>
</cp:coreProperties>
</file>