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8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short-term state of the atmosphere, including temperature, humidity, precipitation, wind, and visibility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cirrus 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amount of water vapor in the air to the amount of water vapor needed to reach saturation at a given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stratus 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constant pressure and water vapor content, the temperature at which the rate of condensation equals the rate of evaporation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dew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form of water that falls to Earth's surface from the clouds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hurricane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at which a given standard object can be seen and identified with the unaided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cumulus 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gray cloud that has a flat, uniform base and that commonly forms at very low altitudes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weather forecasting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low-level, billowy cloud that commonly has a top that resembles cotton balls and a dark bottom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relative 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cloud that forms near the ground and results in a reduction in visibility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feathery cloud that is composed of ice crystals and that has the highest altitude of any cloud in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storm surge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air throughout which temperature and moisture content are 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band of strong winds that bow in the upper troposphere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boundary between air masses of different densities and usually different temperatures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electric discharge that takes place between two oppositely charged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air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severe storm that develops over tropical oceans and whose strong winds of more than 119km/h spiral in toward the intensely low-pressure storm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jet stream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local rise in sea level near the shore that is caused by strong winds from a storm, such as those from a hurricane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predicting atmospheric conditions by collecting and analyzing atmospheric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scientific study of Earth's atmosphere, especially in relation to weather and climate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meteorology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weather conditions in an area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visibility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air caused by differences in air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lightning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Vocabulary Quiz</dc:title>
  <dcterms:created xsi:type="dcterms:W3CDTF">2021-10-11T20:36:27Z</dcterms:created>
  <dcterms:modified xsi:type="dcterms:W3CDTF">2021-10-11T20:36:27Z</dcterms:modified>
</cp:coreProperties>
</file>