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8 : Waves &amp; Light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medium    </w:t>
      </w:r>
      <w:r>
        <w:t xml:space="preserve">   translucent    </w:t>
      </w:r>
      <w:r>
        <w:t xml:space="preserve">   reflection    </w:t>
      </w:r>
      <w:r>
        <w:t xml:space="preserve">   lens    </w:t>
      </w:r>
      <w:r>
        <w:t xml:space="preserve">   prism    </w:t>
      </w:r>
      <w:r>
        <w:t xml:space="preserve">   waveenergy    </w:t>
      </w:r>
      <w:r>
        <w:t xml:space="preserve">   amplitude    </w:t>
      </w:r>
      <w:r>
        <w:t xml:space="preserve">   wavelength    </w:t>
      </w:r>
      <w:r>
        <w:t xml:space="preserve">   frequency    </w:t>
      </w:r>
      <w:r>
        <w:t xml:space="preserve">   transparent    </w:t>
      </w:r>
      <w:r>
        <w:t xml:space="preserve">   indexofrefraction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8 : Waves &amp; Light Vocabulary </dc:title>
  <dcterms:created xsi:type="dcterms:W3CDTF">2021-10-11T20:35:19Z</dcterms:created>
  <dcterms:modified xsi:type="dcterms:W3CDTF">2021-10-11T20:35:19Z</dcterms:modified>
</cp:coreProperties>
</file>