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 crossward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reform was passed to solve political corruption?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published the book How the Other Half Lives?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created new models for teaching children that are still used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opened Hull House and helped poor women and immigrants in the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were powerful organizations that influenced city and county politics?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reformers in the late 1800's and early 1900's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bosses of political machines trade favors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opened for the first time to help poor children learn basic skills?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era was between 1890-1920?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president's administration were arrested in plots to avoid paying taxes and went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act was passed to prevent the formation of trusts and monopolies?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pushed for the square deal?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editor of McLure's magazine and published a book about the shame of the cities pushing for reform of city governments?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does AMA stand for?(helped to regulate the education of doctors and nurses)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Political machines used both legal and _________ ways to get candidates elected to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 was passed in 1883 and set up a merit system controlled by the Civil Service Commission?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were reformers called that dug up the dirt on problems including poverty, disease and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was William Marcy Tweed reported for stealing form the city treasury during his time in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people start to pass lows requiring children to attend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were the places immigrants and lower class lived in one room "apartments"?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crossward</dc:title>
  <dcterms:created xsi:type="dcterms:W3CDTF">2021-10-11T20:36:22Z</dcterms:created>
  <dcterms:modified xsi:type="dcterms:W3CDTF">2021-10-11T20:36:22Z</dcterms:modified>
</cp:coreProperties>
</file>