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8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great efforts to obtain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 in turn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scented toilet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vigorous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distance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round 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compliance with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book that list words in synonyms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young herring like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 chief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available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man's dinner jacket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to notice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decision in a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smoked season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quickly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 or knock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hairy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achievement that requires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find ways to overcome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great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voluntarily leave a position</w:t>
            </w:r>
          </w:p>
        </w:tc>
      </w:tr>
    </w:tbl>
    <w:p>
      <w:pPr>
        <w:pStyle w:val="WordBankLarge"/>
      </w:pPr>
      <w:r>
        <w:t xml:space="preserve">   energetic    </w:t>
      </w:r>
      <w:r>
        <w:t xml:space="preserve">   hearty    </w:t>
      </w:r>
      <w:r>
        <w:t xml:space="preserve">   alternate    </w:t>
      </w:r>
      <w:r>
        <w:t xml:space="preserve">   demolish    </w:t>
      </w:r>
      <w:r>
        <w:t xml:space="preserve">   verdict    </w:t>
      </w:r>
      <w:r>
        <w:t xml:space="preserve">   strive    </w:t>
      </w:r>
      <w:r>
        <w:t xml:space="preserve">   observant    </w:t>
      </w:r>
      <w:r>
        <w:t xml:space="preserve">   enforce    </w:t>
      </w:r>
      <w:r>
        <w:t xml:space="preserve">   resign    </w:t>
      </w:r>
      <w:r>
        <w:t xml:space="preserve">   primary    </w:t>
      </w:r>
      <w:r>
        <w:t xml:space="preserve">   mature    </w:t>
      </w:r>
      <w:r>
        <w:t xml:space="preserve">   feat    </w:t>
      </w:r>
      <w:r>
        <w:t xml:space="preserve">   impatient    </w:t>
      </w:r>
      <w:r>
        <w:t xml:space="preserve">   resourceful    </w:t>
      </w:r>
      <w:r>
        <w:t xml:space="preserve">   sardines    </w:t>
      </w:r>
      <w:r>
        <w:t xml:space="preserve">   cologne    </w:t>
      </w:r>
      <w:r>
        <w:t xml:space="preserve">   tuxedo    </w:t>
      </w:r>
      <w:r>
        <w:t xml:space="preserve">   bologna    </w:t>
      </w:r>
      <w:r>
        <w:t xml:space="preserve">   tangerine    </w:t>
      </w:r>
      <w:r>
        <w:t xml:space="preserve">   marathon    </w:t>
      </w:r>
      <w:r>
        <w:t xml:space="preserve">   thesaurus    </w:t>
      </w:r>
      <w:r>
        <w:t xml:space="preserve">   finicky    </w:t>
      </w:r>
      <w:r>
        <w:t xml:space="preserve">   evidence    </w:t>
      </w:r>
      <w:r>
        <w:t xml:space="preserve">   tarantula    </w:t>
      </w:r>
      <w:r>
        <w:t xml:space="preserve">   cantaloupe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spelling</dc:title>
  <dcterms:created xsi:type="dcterms:W3CDTF">2021-10-11T20:36:30Z</dcterms:created>
  <dcterms:modified xsi:type="dcterms:W3CDTF">2021-10-11T20:36:30Z</dcterms:modified>
</cp:coreProperties>
</file>