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9.3 Air and Combustion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which increases the rate of a chemical rection without getting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made up of only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used to test for the presence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 that will relight a glowing splint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fossil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that produces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chemical SO2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toxic gas produced if a fuel is burned in a limited supply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reaction in which a substance gains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anhydrous copper sulfate will turn if water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9.3 Air and Combustion</dc:title>
  <dcterms:created xsi:type="dcterms:W3CDTF">2021-10-11T20:35:44Z</dcterms:created>
  <dcterms:modified xsi:type="dcterms:W3CDTF">2021-10-11T20:35:44Z</dcterms:modified>
</cp:coreProperties>
</file>