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9:Life,Light,and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bibliophile    </w:t>
      </w:r>
      <w:r>
        <w:t xml:space="preserve">   biodegradable    </w:t>
      </w:r>
      <w:r>
        <w:t xml:space="preserve">   biography    </w:t>
      </w:r>
      <w:r>
        <w:t xml:space="preserve">   biology    </w:t>
      </w:r>
      <w:r>
        <w:t xml:space="preserve">   philadelphia    </w:t>
      </w:r>
      <w:r>
        <w:t xml:space="preserve">   philanthropist    </w:t>
      </w:r>
      <w:r>
        <w:t xml:space="preserve">   philosophy    </w:t>
      </w:r>
      <w:r>
        <w:t xml:space="preserve">   photography    </w:t>
      </w:r>
      <w:r>
        <w:t xml:space="preserve">   photon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9:Life,Light,and Love</dc:title>
  <dcterms:created xsi:type="dcterms:W3CDTF">2021-10-11T20:35:58Z</dcterms:created>
  <dcterms:modified xsi:type="dcterms:W3CDTF">2021-10-11T20:35:58Z</dcterms:modified>
</cp:coreProperties>
</file>