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false or untrue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striking of one object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free from bondage or domination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complete, instantaneous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dizzy light 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timid or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and plump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revenge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likely to undergo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to one's own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meet in accordance with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in rank or postion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delicate color or hue; trace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up,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something begins or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great flood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</dc:title>
  <dcterms:created xsi:type="dcterms:W3CDTF">2021-10-11T20:35:44Z</dcterms:created>
  <dcterms:modified xsi:type="dcterms:W3CDTF">2021-10-11T20:35:44Z</dcterms:modified>
</cp:coreProperties>
</file>