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of one’s mind;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divide and distribute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in mind; 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in a negative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pardon for offenses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expectation of the way something will turn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exploration to gain knowledge or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one’s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naming the cause of a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is knowledgeable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Aiding in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</dc:title>
  <dcterms:created xsi:type="dcterms:W3CDTF">2021-10-11T20:36:05Z</dcterms:created>
  <dcterms:modified xsi:type="dcterms:W3CDTF">2021-10-11T20:36:05Z</dcterms:modified>
</cp:coreProperties>
</file>