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9 Human Impacts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Examples of this are CO2, Water Vapor, and Methane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Temperature increase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over use of CFCs caused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increase of Algae which decreases the oxygen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toxins enter into underground water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 made chemical which caused problems in the 1970s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caused the Ongallala Aquifer to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Examples of this are solar, wind, thermal, and hydro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Produced when man made gases mix with natural 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 Water Horizon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Examples of this are fossil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rain comes down, fertilizer is washed into water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 with a low pH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Conserving what we have now in order to have it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 of a person's individual impact on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9 Human Impacts Vocabulary</dc:title>
  <dcterms:created xsi:type="dcterms:W3CDTF">2021-10-11T20:36:57Z</dcterms:created>
  <dcterms:modified xsi:type="dcterms:W3CDTF">2021-10-11T20:36:57Z</dcterms:modified>
</cp:coreProperties>
</file>