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Unit 9 - Life of the Early Christians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4</w:t>
            </w: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10. </w:t>
            </w:r>
            <w:r>
              <w:t xml:space="preserve">this deacon was martyred after defying a Roman official. He had been commanded to hand over the treasures of the Church to the official, but instead he gave it away to those in need and then presented a group of poor people to the official as the "treasures of the Church"; he died by being grilled</w:t>
            </w:r>
          </w:p>
          <w:p>
            <w:pPr>
              <w:keepLines/>
              <w:pStyle w:val="CluesTiny"/>
            </w:pPr>
            <w:r>
              <w:rPr>
                <w:b w:val="true"/>
                <w:bCs w:val="true"/>
              </w:rPr>
              <w:t xml:space="preserve">11. </w:t>
            </w:r>
            <w:r>
              <w:t xml:space="preserve">this Roman soldier was martyred after refusing to serve in the army anymore on account of his Christian faith</w:t>
            </w:r>
          </w:p>
        </w:tc>
        <w:tc>
          <w:p>
            <w:pPr>
              <w:pStyle w:val="CluesTiny"/>
            </w:pPr>
            <w:r>
              <w:rPr>
                <w:b w:val="true"/>
                <w:bCs w:val="true"/>
              </w:rPr>
              <w:t xml:space="preserve">Down</w:t>
            </w:r>
          </w:p>
          <w:p>
            <w:pPr>
              <w:keepLines/>
              <w:pStyle w:val="CluesTiny"/>
            </w:pPr>
            <w:r>
              <w:rPr>
                <w:b w:val="true"/>
                <w:bCs w:val="true"/>
              </w:rPr>
              <w:t xml:space="preserve">1. </w:t>
            </w:r>
            <w:r>
              <w:t xml:space="preserve">the practice of worshipping the emperor as a god </w:t>
            </w:r>
          </w:p>
          <w:p>
            <w:pPr>
              <w:keepLines/>
              <w:pStyle w:val="CluesTiny"/>
            </w:pPr>
            <w:r>
              <w:rPr>
                <w:b w:val="true"/>
                <w:bCs w:val="true"/>
              </w:rPr>
              <w:t xml:space="preserve">2. </w:t>
            </w:r>
            <w:r>
              <w:t xml:space="preserve">new believers who were in the process of preparing for baptism</w:t>
            </w:r>
          </w:p>
          <w:p>
            <w:pPr>
              <w:keepLines/>
              <w:pStyle w:val="CluesTiny"/>
            </w:pPr>
            <w:r>
              <w:rPr>
                <w:b w:val="true"/>
                <w:bCs w:val="true"/>
              </w:rPr>
              <w:t xml:space="preserve">3. </w:t>
            </w:r>
            <w:r>
              <w:t xml:space="preserve">this saint was known as the leper priest; he served and cared for people with leprosy and eventually contracted the disease himself.</w:t>
            </w:r>
          </w:p>
          <w:p>
            <w:pPr>
              <w:keepLines/>
              <w:pStyle w:val="CluesTiny"/>
            </w:pPr>
            <w:r>
              <w:rPr>
                <w:b w:val="true"/>
                <w:bCs w:val="true"/>
              </w:rPr>
              <w:t xml:space="preserve">4. </w:t>
            </w:r>
            <w:r>
              <w:t xml:space="preserve">he went to care for the sick during the plague and picked up their disease along with 80 other monks</w:t>
            </w:r>
          </w:p>
          <w:p>
            <w:pPr>
              <w:keepLines/>
              <w:pStyle w:val="CluesTiny"/>
            </w:pPr>
            <w:r>
              <w:rPr>
                <w:b w:val="true"/>
                <w:bCs w:val="true"/>
              </w:rPr>
              <w:t xml:space="preserve">5. </w:t>
            </w:r>
            <w:r>
              <w:t xml:space="preserve">Jesuit who taught catechism and contracted the plague after caring for victims of the plague</w:t>
            </w:r>
          </w:p>
          <w:p>
            <w:pPr>
              <w:keepLines/>
              <w:pStyle w:val="CluesTiny"/>
            </w:pPr>
            <w:r>
              <w:rPr>
                <w:b w:val="true"/>
                <w:bCs w:val="true"/>
              </w:rPr>
              <w:t xml:space="preserve">6. </w:t>
            </w:r>
            <w:r>
              <w:t xml:space="preserve">those who died as a result of their charitable actions inspired by their Christian faith</w:t>
            </w:r>
          </w:p>
          <w:p>
            <w:pPr>
              <w:keepLines/>
              <w:pStyle w:val="CluesTiny"/>
            </w:pPr>
            <w:r>
              <w:rPr>
                <w:b w:val="true"/>
                <w:bCs w:val="true"/>
              </w:rPr>
              <w:t xml:space="preserve">7. </w:t>
            </w:r>
            <w:r>
              <w:t xml:space="preserve">the practice of multiple religions or the blending of elements from multiple religions</w:t>
            </w:r>
          </w:p>
          <w:p>
            <w:pPr>
              <w:keepLines/>
              <w:pStyle w:val="CluesTiny"/>
            </w:pPr>
            <w:r>
              <w:rPr>
                <w:b w:val="true"/>
                <w:bCs w:val="true"/>
              </w:rPr>
              <w:t xml:space="preserve">8. </w:t>
            </w:r>
            <w:r>
              <w:t xml:space="preserve">this Roman soldier converted to Christianity after giving half his cloak to a freezing beggar and then having a vision that the beggar was Christ. He then risked his life by refusing to fight any longer on account of his Christian faith, even offering to go to the front lines unarmed</w:t>
            </w:r>
          </w:p>
          <w:p>
            <w:pPr>
              <w:keepLines/>
              <w:pStyle w:val="CluesTiny"/>
            </w:pPr>
            <w:r>
              <w:rPr>
                <w:b w:val="true"/>
                <w:bCs w:val="true"/>
              </w:rPr>
              <w:t xml:space="preserve">9. </w:t>
            </w:r>
            <w:r>
              <w:t xml:space="preserve">where the early Christian worship took place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9 - Life of the Early Christians </dc:title>
  <dcterms:created xsi:type="dcterms:W3CDTF">2021-10-11T20:36:01Z</dcterms:created>
  <dcterms:modified xsi:type="dcterms:W3CDTF">2021-10-11T20:36:01Z</dcterms:modified>
</cp:coreProperties>
</file>