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manzana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plátano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breakfast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bebidas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desayuno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mantequilla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queso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butter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café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soup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galletas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sausage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ice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huevo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comida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jamón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food/meal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helado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you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naranja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ensalada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pineapple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refresco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sopa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beverages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salchicha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dinner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piña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Quiz</dc:title>
  <dcterms:created xsi:type="dcterms:W3CDTF">2021-10-11T20:35:52Z</dcterms:created>
  <dcterms:modified xsi:type="dcterms:W3CDTF">2021-10-11T20:35:52Z</dcterms:modified>
</cp:coreProperties>
</file>