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: 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 temperature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becoming a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calories required to raise the temperature of 1 gram of a substance 1°C, or the number of BTU's per pound per degree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apparatus for measuring quantities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settling of particles or sediment onto a surface. The particles may originate from a vapor, solution, suspension, or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far apart and move freely indefinite shape and indefinite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tightly packed, but far enough apart to slide over one another indefinite shape and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heat absorbed by a unit mass of a material at its boiling point in order to convert the material into a gas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act, fact, or process of subliming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heat required to raise the temperature of a substance one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withdrawal of heat to change something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ionized gas. good productor of electricity and affected by magnetic fields both indefinite shape and indefinite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absorbed by a unit mass of a solid at its melting point in order to convert the solid into a liquid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from a gaseous to a liquid or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of a body or a system with respect to the motion of the body or of the particles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from one state (solid or liquid or gas) to another without a change in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representing the limits of stability of the various phases in a chemical system at equilibrium , with respect to variables such as composition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that matter is made of small particles all in random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application of heat to change something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particular temperature and pressure at which the solid, liquid, and gaseous phases of a given substance are all at equilibrium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measurement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whereby heat changes something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tightly packed, vibrating about a fixed position definite shape and definite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: States of Matter </dc:title>
  <dcterms:created xsi:type="dcterms:W3CDTF">2021-10-11T20:35:15Z</dcterms:created>
  <dcterms:modified xsi:type="dcterms:W3CDTF">2021-10-11T20:35:15Z</dcterms:modified>
</cp:coreProperties>
</file>