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Consensus    </w:t>
      </w:r>
      <w:r>
        <w:t xml:space="preserve">   Dispose    </w:t>
      </w:r>
      <w:r>
        <w:t xml:space="preserve">   EPA    </w:t>
      </w:r>
      <w:r>
        <w:t xml:space="preserve">   Ethical    </w:t>
      </w:r>
      <w:r>
        <w:t xml:space="preserve">   Ethics    </w:t>
      </w:r>
      <w:r>
        <w:t xml:space="preserve">   Gantt Chart    </w:t>
      </w:r>
      <w:r>
        <w:t xml:space="preserve">   Impact    </w:t>
      </w:r>
      <w:r>
        <w:t xml:space="preserve">   Manufacture    </w:t>
      </w:r>
      <w:r>
        <w:t xml:space="preserve">   Norms    </w:t>
      </w:r>
      <w:r>
        <w:t xml:space="preserve">   OSHA    </w:t>
      </w:r>
      <w:r>
        <w:t xml:space="preserve">   Process    </w:t>
      </w:r>
      <w:r>
        <w:t xml:space="preserve">   Product Life Cycle    </w:t>
      </w:r>
      <w:r>
        <w:t xml:space="preserve">   Protocols    </w:t>
      </w:r>
      <w:r>
        <w:t xml:space="preserve">   Raise and Extract    </w:t>
      </w:r>
      <w:r>
        <w:t xml:space="preserve">   Raw Materials    </w:t>
      </w:r>
      <w:r>
        <w:t xml:space="preserve">   Recycled    </w:t>
      </w:r>
      <w:r>
        <w:t xml:space="preserve">   Use    </w:t>
      </w:r>
      <w:r>
        <w:t xml:space="preserve">   Virtual Teammate    </w:t>
      </w:r>
      <w:r>
        <w:t xml:space="preserve">   Virtual Teams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</dc:title>
  <dcterms:created xsi:type="dcterms:W3CDTF">2021-10-11T20:36:31Z</dcterms:created>
  <dcterms:modified xsi:type="dcterms:W3CDTF">2021-10-11T20:36:31Z</dcterms:modified>
</cp:coreProperties>
</file>