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9 Vocab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respond critically or sarcastically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Voluble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too many twists and turns; overly complicated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Tortuous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wrongly or illegally force someone to comply with a demand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Deflect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Talkative; given to rapid, abundant speech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Adverse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in pitch or tone of the voice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Subvert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fall back into an old condition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Inflection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direct or straightforward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Evolve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unfold; to develop or change gradually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Revert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 unchangeable in character or purpose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Retort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helpful; harmful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Extort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cause to turn aside or away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Inflexible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undermine, to corrupt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Convoluted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9 Vocab Test</dc:title>
  <dcterms:created xsi:type="dcterms:W3CDTF">2021-10-11T20:36:44Z</dcterms:created>
  <dcterms:modified xsi:type="dcterms:W3CDTF">2021-10-11T20:36:44Z</dcterms:modified>
</cp:coreProperties>
</file>