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played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using the base of ten; a part of a whole based on groups of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Isolation; seclusion; the state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with eight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dec, deca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eight; eight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athletic contest consisting of five different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or series of eight; in music, a tone eight degrees higher or lower than the 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length in the metric system; it takes 100 to equal 1 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sol, soli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athletic contest consisting of ten different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cent, centi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five sides and five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that occurs every 100 years, a 100th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Arthropod with perhaps 100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mollusk with eight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with ten sides and ten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Vocabulary Crossword</dc:title>
  <dcterms:created xsi:type="dcterms:W3CDTF">2021-10-11T20:35:37Z</dcterms:created>
  <dcterms:modified xsi:type="dcterms:W3CDTF">2021-10-11T20:35:37Z</dcterms:modified>
</cp:coreProperties>
</file>