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9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verge    </w:t>
      </w:r>
      <w:r>
        <w:t xml:space="preserve">   variable    </w:t>
      </w:r>
      <w:r>
        <w:t xml:space="preserve">   tint    </w:t>
      </w:r>
      <w:r>
        <w:t xml:space="preserve">   subordinate    </w:t>
      </w:r>
      <w:r>
        <w:t xml:space="preserve">   sluggish    </w:t>
      </w:r>
      <w:r>
        <w:t xml:space="preserve">   saunter    </w:t>
      </w:r>
      <w:r>
        <w:t xml:space="preserve">   rotund    </w:t>
      </w:r>
      <w:r>
        <w:t xml:space="preserve">   rendezvous    </w:t>
      </w:r>
      <w:r>
        <w:t xml:space="preserve">   outright    </w:t>
      </w:r>
      <w:r>
        <w:t xml:space="preserve">   optional    </w:t>
      </w:r>
      <w:r>
        <w:t xml:space="preserve">   misrepresent    </w:t>
      </w:r>
      <w:r>
        <w:t xml:space="preserve">   logical    </w:t>
      </w:r>
      <w:r>
        <w:t xml:space="preserve">   liberate    </w:t>
      </w:r>
      <w:r>
        <w:t xml:space="preserve">   intimidate    </w:t>
      </w:r>
      <w:r>
        <w:t xml:space="preserve">   impact    </w:t>
      </w:r>
      <w:r>
        <w:t xml:space="preserve">   giddy    </w:t>
      </w:r>
      <w:r>
        <w:t xml:space="preserve">   discretion    </w:t>
      </w:r>
      <w:r>
        <w:t xml:space="preserve">   deluge    </w:t>
      </w:r>
      <w:r>
        <w:t xml:space="preserve">   cede    </w:t>
      </w:r>
      <w:r>
        <w:t xml:space="preserve">   avenge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9 Word Search</dc:title>
  <dcterms:created xsi:type="dcterms:W3CDTF">2021-10-11T20:35:30Z</dcterms:created>
  <dcterms:modified xsi:type="dcterms:W3CDTF">2021-10-11T20:35:30Z</dcterms:modified>
</cp:coreProperties>
</file>