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A, Ch. 1: Plant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part of the pistil that grows when seeds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leaflike part that protects a flower bud.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bean seed is a ______ because it has two seed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seed that is resting for days, weeks, or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scientists put plants into two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 is a tiny cell that can grow into a new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Seeds are made when sperm in tiny grains of ____ combine with a flower's egg.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only has one seed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sperm and an egg are combined to make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seed that can grow into a new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pollen from a stamen to a pistil.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 part of the ovary that contains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flower that makes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more of the same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pine tree is a ________ because it makes seeds inside a cone.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a flower that makes pollen.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A, Ch. 1: Plant Structure and Function</dc:title>
  <dcterms:created xsi:type="dcterms:W3CDTF">2021-10-11T20:35:33Z</dcterms:created>
  <dcterms:modified xsi:type="dcterms:W3CDTF">2021-10-11T20:35:33Z</dcterms:modified>
</cp:coreProperties>
</file>