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A: Life Science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inherited behavior for animals in which they travel to find food or a place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behaviors that organisms inherit from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plant where food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in the plants that makes them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and protects the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without backbones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feature or behavior that helps animals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part of the plant that makes tiny grains of pollen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colorful and attractive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making food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female part of the plant that produces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with backbones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nutrients throughout the plant and supports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the plant in the ground and stores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A: Life Science Vocabulary Review</dc:title>
  <dcterms:created xsi:type="dcterms:W3CDTF">2021-10-11T20:35:35Z</dcterms:created>
  <dcterms:modified xsi:type="dcterms:W3CDTF">2021-10-11T20:35:35Z</dcterms:modified>
</cp:coreProperties>
</file>