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A: Pure 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dissolve in a specified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with moving parts that produce electricity when they 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Mixing completely with a solvent to form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with different parts that you can see.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solute present in an amount of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to describe pure substances whose particles naturally split into smaller particles, releasing energy as they break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that contains two or more pure substances mixed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quantity of space occupied by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Contaminants in the environment that could harm living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A: Pure Substances and Mixtures</dc:title>
  <dcterms:created xsi:type="dcterms:W3CDTF">2021-10-11T20:36:41Z</dcterms:created>
  <dcterms:modified xsi:type="dcterms:W3CDTF">2021-10-11T20:36:41Z</dcterms:modified>
</cp:coreProperties>
</file>